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4A6D" w14:textId="7E53B5E0" w:rsidR="00D60687" w:rsidRPr="00D60687" w:rsidRDefault="00D60687" w:rsidP="00D60687">
      <w:pPr>
        <w:pStyle w:val="Nadpis2"/>
        <w:spacing w:before="120" w:after="120" w:line="240" w:lineRule="auto"/>
        <w:rPr>
          <w:rFonts w:ascii="Arial" w:hAnsi="Arial" w:cs="Arial"/>
          <w:b w:val="0"/>
          <w:bCs w:val="0"/>
          <w:color w:val="auto"/>
          <w:sz w:val="22"/>
          <w:szCs w:val="22"/>
          <w:lang w:val="cs-CZ"/>
        </w:rPr>
      </w:pPr>
    </w:p>
    <w:p w14:paraId="7AADF860" w14:textId="35D1FF98" w:rsidR="0041300A" w:rsidRPr="002C2E00" w:rsidRDefault="0041300A" w:rsidP="002C2E00">
      <w:pPr>
        <w:pStyle w:val="Nadpis2"/>
        <w:spacing w:before="120" w:after="120" w:line="240" w:lineRule="auto"/>
        <w:jc w:val="center"/>
        <w:rPr>
          <w:rFonts w:ascii="Czechia Sans" w:hAnsi="Czechia Sans" w:cs="Times New Roman"/>
          <w:color w:val="auto"/>
          <w:sz w:val="24"/>
          <w:szCs w:val="24"/>
          <w:lang w:val="cs-CZ"/>
        </w:rPr>
      </w:pPr>
      <w:r w:rsidRPr="002C2E00">
        <w:rPr>
          <w:rFonts w:ascii="Czechia Sans" w:hAnsi="Czechia Sans" w:cs="Times New Roman"/>
          <w:color w:val="auto"/>
          <w:sz w:val="24"/>
          <w:szCs w:val="24"/>
          <w:lang w:val="cs-CZ"/>
        </w:rPr>
        <w:t>Žádost o povolení výuky některých předmětů v cizím jazyce</w:t>
      </w:r>
      <w:r w:rsidR="00AE6F2D" w:rsidRPr="00D60687">
        <w:rPr>
          <w:rFonts w:ascii="Czechia Sans" w:hAnsi="Czechia Sans"/>
          <w:sz w:val="24"/>
          <w:szCs w:val="24"/>
          <w:lang w:val="cs-CZ"/>
        </w:rPr>
        <w:t xml:space="preserve"> </w:t>
      </w:r>
      <w:r w:rsidR="004C0342" w:rsidRPr="00D60687">
        <w:rPr>
          <w:rFonts w:ascii="Czechia Sans" w:hAnsi="Czechia Sans"/>
          <w:sz w:val="24"/>
          <w:szCs w:val="24"/>
          <w:lang w:val="cs-CZ"/>
        </w:rPr>
        <w:br/>
      </w:r>
      <w:r w:rsidR="00AE6F2D" w:rsidRPr="002C2E00">
        <w:rPr>
          <w:rFonts w:ascii="Czechia Sans" w:hAnsi="Czechia Sans" w:cs="Times New Roman"/>
          <w:color w:val="auto"/>
          <w:sz w:val="24"/>
          <w:szCs w:val="24"/>
          <w:lang w:val="cs-CZ"/>
        </w:rPr>
        <w:t>dle § 13 odst. 3 školského zákona</w:t>
      </w:r>
    </w:p>
    <w:p w14:paraId="5577BA93" w14:textId="5436C88A" w:rsidR="0041300A" w:rsidRPr="002C2E00" w:rsidRDefault="0041300A" w:rsidP="002C2E00">
      <w:pPr>
        <w:pStyle w:val="Nadpis2"/>
        <w:spacing w:before="0" w:after="120" w:line="240" w:lineRule="auto"/>
        <w:rPr>
          <w:rFonts w:ascii="Czechia Sans" w:hAnsi="Czechia Sans" w:cs="Times New Roman"/>
          <w:color w:val="auto"/>
          <w:sz w:val="22"/>
          <w:szCs w:val="22"/>
          <w:lang w:val="cs-CZ"/>
        </w:rPr>
      </w:pPr>
      <w:r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Správní orgán, kterému je žádost určena</w:t>
      </w:r>
      <w:r w:rsidR="00565565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:</w:t>
      </w:r>
    </w:p>
    <w:p w14:paraId="39A44C08" w14:textId="50907B52" w:rsidR="0041300A" w:rsidRPr="002C2E00" w:rsidRDefault="0041300A" w:rsidP="00C61C59">
      <w:pPr>
        <w:pStyle w:val="Nadpis2"/>
        <w:spacing w:before="0" w:after="120" w:line="240" w:lineRule="auto"/>
        <w:jc w:val="both"/>
        <w:rPr>
          <w:rFonts w:ascii="Czechia Sans" w:hAnsi="Czechia Sans" w:cs="Times New Roman"/>
          <w:b w:val="0"/>
          <w:bCs w:val="0"/>
          <w:color w:val="auto"/>
          <w:sz w:val="22"/>
          <w:szCs w:val="22"/>
          <w:lang w:val="cs-CZ"/>
        </w:rPr>
      </w:pPr>
      <w:r w:rsidRPr="002C2E00">
        <w:rPr>
          <w:rFonts w:ascii="Czechia Sans" w:hAnsi="Czechia Sans" w:cs="Times New Roman"/>
          <w:b w:val="0"/>
          <w:bCs w:val="0"/>
          <w:color w:val="auto"/>
          <w:sz w:val="22"/>
          <w:szCs w:val="22"/>
          <w:lang w:val="cs-CZ"/>
        </w:rPr>
        <w:t>Ministerstvo školství, mládeže a tělovýchovy</w:t>
      </w:r>
      <w:r w:rsidR="00FF7BBE" w:rsidRPr="002C2E00">
        <w:rPr>
          <w:rFonts w:ascii="Czechia Sans" w:hAnsi="Czechia Sans" w:cs="Times New Roman"/>
          <w:b w:val="0"/>
          <w:bCs w:val="0"/>
          <w:color w:val="auto"/>
          <w:sz w:val="22"/>
          <w:szCs w:val="22"/>
          <w:lang w:val="cs-CZ"/>
        </w:rPr>
        <w:t>, Karmelitská 529/5, 118 12 Praha 1, ID</w:t>
      </w:r>
      <w:r w:rsidR="002C2E00">
        <w:rPr>
          <w:rFonts w:ascii="Czechia Sans" w:hAnsi="Czechia Sans" w:cs="Times New Roman"/>
          <w:b w:val="0"/>
          <w:bCs w:val="0"/>
          <w:color w:val="auto"/>
          <w:sz w:val="22"/>
          <w:szCs w:val="22"/>
          <w:lang w:val="cs-CZ"/>
        </w:rPr>
        <w:t> </w:t>
      </w:r>
      <w:r w:rsidR="00FF7BBE" w:rsidRPr="002C2E00">
        <w:rPr>
          <w:rFonts w:ascii="Czechia Sans" w:hAnsi="Czechia Sans" w:cs="Times New Roman"/>
          <w:b w:val="0"/>
          <w:bCs w:val="0"/>
          <w:color w:val="auto"/>
          <w:sz w:val="22"/>
          <w:szCs w:val="22"/>
          <w:lang w:val="cs-CZ"/>
        </w:rPr>
        <w:t xml:space="preserve">datové schránky: </w:t>
      </w:r>
      <w:proofErr w:type="spellStart"/>
      <w:r w:rsidR="00FF7BBE" w:rsidRPr="002C2E00">
        <w:rPr>
          <w:rFonts w:ascii="Czechia Sans" w:hAnsi="Czechia Sans" w:cs="Times New Roman"/>
          <w:b w:val="0"/>
          <w:bCs w:val="0"/>
          <w:color w:val="auto"/>
          <w:sz w:val="22"/>
          <w:szCs w:val="22"/>
          <w:lang w:val="cs-CZ"/>
        </w:rPr>
        <w:t>vidaawt</w:t>
      </w:r>
      <w:proofErr w:type="spellEnd"/>
    </w:p>
    <w:p w14:paraId="75E2EB11" w14:textId="749600A9" w:rsidR="00423335" w:rsidRPr="002C2E00" w:rsidRDefault="00E37A85" w:rsidP="002C2E00">
      <w:pPr>
        <w:pStyle w:val="Nadpis2"/>
        <w:spacing w:before="0" w:after="120" w:line="240" w:lineRule="auto"/>
        <w:rPr>
          <w:rFonts w:ascii="Czechia Sans" w:hAnsi="Czechia Sans" w:cs="Times New Roman"/>
          <w:color w:val="auto"/>
          <w:sz w:val="22"/>
          <w:szCs w:val="22"/>
          <w:lang w:val="cs-CZ"/>
        </w:rPr>
      </w:pPr>
      <w:r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1. Identifikační údaje žadatele –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423335" w:rsidRPr="002C2E00" w14:paraId="454B140D" w14:textId="77777777" w:rsidTr="00DA5F51">
        <w:tc>
          <w:tcPr>
            <w:tcW w:w="2547" w:type="dxa"/>
          </w:tcPr>
          <w:p w14:paraId="43C2C8D2" w14:textId="3086CC06" w:rsidR="00423335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 xml:space="preserve">Název </w:t>
            </w:r>
            <w:r w:rsidR="00AB5DA3" w:rsidRPr="002C2E00">
              <w:rPr>
                <w:rFonts w:ascii="Czechia Sans" w:hAnsi="Czechia Sans" w:cs="Times New Roman"/>
                <w:lang w:val="cs-CZ"/>
              </w:rPr>
              <w:t>školy</w:t>
            </w:r>
          </w:p>
        </w:tc>
        <w:tc>
          <w:tcPr>
            <w:tcW w:w="6083" w:type="dxa"/>
          </w:tcPr>
          <w:p w14:paraId="229EE886" w14:textId="237CB782" w:rsidR="00423335" w:rsidRPr="002C2E00" w:rsidRDefault="00423335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  <w:tr w:rsidR="00423335" w:rsidRPr="002C2E00" w14:paraId="31BC1700" w14:textId="77777777" w:rsidTr="00DA5F51">
        <w:tc>
          <w:tcPr>
            <w:tcW w:w="2547" w:type="dxa"/>
          </w:tcPr>
          <w:p w14:paraId="6C4D197A" w14:textId="77777777" w:rsidR="00423335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>Datová schránka</w:t>
            </w:r>
          </w:p>
        </w:tc>
        <w:tc>
          <w:tcPr>
            <w:tcW w:w="6083" w:type="dxa"/>
          </w:tcPr>
          <w:p w14:paraId="64D74698" w14:textId="0298AD01" w:rsidR="00423335" w:rsidRPr="002C2E00" w:rsidRDefault="00423335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  <w:tr w:rsidR="00423335" w:rsidRPr="002C2E00" w14:paraId="35937463" w14:textId="77777777" w:rsidTr="00DA5F51">
        <w:tc>
          <w:tcPr>
            <w:tcW w:w="2547" w:type="dxa"/>
          </w:tcPr>
          <w:p w14:paraId="17CB366A" w14:textId="0A9EC627" w:rsidR="00423335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 xml:space="preserve">Adresa </w:t>
            </w:r>
            <w:r w:rsidR="00AB5DA3" w:rsidRPr="002C2E00">
              <w:rPr>
                <w:rFonts w:ascii="Czechia Sans" w:hAnsi="Czechia Sans" w:cs="Times New Roman"/>
                <w:lang w:val="cs-CZ"/>
              </w:rPr>
              <w:t>školy</w:t>
            </w:r>
          </w:p>
        </w:tc>
        <w:tc>
          <w:tcPr>
            <w:tcW w:w="6083" w:type="dxa"/>
          </w:tcPr>
          <w:p w14:paraId="69F34B0F" w14:textId="3631AA60" w:rsidR="00423335" w:rsidRPr="002C2E00" w:rsidRDefault="00423335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  <w:tr w:rsidR="00423335" w:rsidRPr="002C2E00" w14:paraId="10CF4116" w14:textId="77777777" w:rsidTr="00DA5F51">
        <w:tc>
          <w:tcPr>
            <w:tcW w:w="2547" w:type="dxa"/>
          </w:tcPr>
          <w:p w14:paraId="74E4D00E" w14:textId="7B1CB5E9" w:rsidR="00423335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>Identifikační číslo</w:t>
            </w:r>
            <w:r w:rsidR="00CA0D17" w:rsidRPr="002C2E00">
              <w:rPr>
                <w:rFonts w:ascii="Czechia Sans" w:hAnsi="Czechia Sans" w:cs="Times New Roman"/>
                <w:lang w:val="cs-CZ"/>
              </w:rPr>
              <w:t xml:space="preserve"> (IČO)</w:t>
            </w:r>
          </w:p>
        </w:tc>
        <w:tc>
          <w:tcPr>
            <w:tcW w:w="6083" w:type="dxa"/>
          </w:tcPr>
          <w:p w14:paraId="090E9DFA" w14:textId="2A61E265" w:rsidR="00423335" w:rsidRPr="002C2E00" w:rsidRDefault="00423335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  <w:tr w:rsidR="00423335" w:rsidRPr="00F25D66" w14:paraId="40CA4178" w14:textId="77777777" w:rsidTr="00DA5F51">
        <w:trPr>
          <w:trHeight w:val="606"/>
        </w:trPr>
        <w:tc>
          <w:tcPr>
            <w:tcW w:w="2547" w:type="dxa"/>
          </w:tcPr>
          <w:p w14:paraId="7A00A47B" w14:textId="77777777" w:rsidR="00423335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>Kontaktní osoba</w:t>
            </w:r>
          </w:p>
        </w:tc>
        <w:tc>
          <w:tcPr>
            <w:tcW w:w="6083" w:type="dxa"/>
          </w:tcPr>
          <w:p w14:paraId="1DADBCF7" w14:textId="77777777" w:rsidR="00A96979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 xml:space="preserve">Jméno, příjmení: </w:t>
            </w:r>
          </w:p>
          <w:p w14:paraId="2D6B1A03" w14:textId="77777777" w:rsidR="00A96979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 xml:space="preserve">Telefon: </w:t>
            </w:r>
          </w:p>
          <w:p w14:paraId="05B30B6E" w14:textId="300301EC" w:rsidR="00423335" w:rsidRPr="002C2E00" w:rsidRDefault="00E37A85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 xml:space="preserve">E-mail: </w:t>
            </w:r>
          </w:p>
        </w:tc>
      </w:tr>
    </w:tbl>
    <w:p w14:paraId="3F4EE5BF" w14:textId="32E6FC4E" w:rsidR="00AE6F2D" w:rsidRPr="002C2E00" w:rsidRDefault="00AE6F2D" w:rsidP="002C2E00">
      <w:pPr>
        <w:spacing w:before="120" w:after="120" w:line="240" w:lineRule="auto"/>
        <w:rPr>
          <w:rFonts w:ascii="Czechia Sans" w:eastAsiaTheme="majorEastAsia" w:hAnsi="Czechia Sans" w:cs="Times New Roman"/>
          <w:b/>
          <w:bCs/>
          <w:lang w:val="cs-CZ"/>
        </w:rPr>
      </w:pPr>
      <w:r w:rsidRPr="002C2E00">
        <w:rPr>
          <w:rFonts w:ascii="Czechia Sans" w:eastAsiaTheme="majorEastAsia" w:hAnsi="Czechia Sans" w:cs="Times New Roman"/>
          <w:b/>
          <w:bCs/>
          <w:lang w:val="cs-CZ"/>
        </w:rPr>
        <w:t>2. Předmět žádosti</w:t>
      </w:r>
    </w:p>
    <w:p w14:paraId="742F463F" w14:textId="0CBEB88F" w:rsidR="00AE6F2D" w:rsidRPr="002C2E00" w:rsidRDefault="00C61C59" w:rsidP="002C2E00">
      <w:pPr>
        <w:spacing w:after="120" w:line="240" w:lineRule="auto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-192871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vydání nového rozhodnutí o povolení výuky některých předmětů v cizím jazyce</w:t>
      </w:r>
    </w:p>
    <w:p w14:paraId="54A6D798" w14:textId="77777777" w:rsidR="00AE6F2D" w:rsidRPr="002C2E00" w:rsidRDefault="00C61C59" w:rsidP="002C2E00">
      <w:pPr>
        <w:spacing w:after="120" w:line="240" w:lineRule="auto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-18729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změnu vydaného rozhodnutí o povolení výuky některých předmětů v cizím jazyce </w:t>
      </w:r>
    </w:p>
    <w:p w14:paraId="2A3E6F83" w14:textId="6D7E2C22" w:rsidR="00423335" w:rsidRPr="002C2E00" w:rsidRDefault="00AE6F2D" w:rsidP="002C2E00">
      <w:pPr>
        <w:pStyle w:val="Nadpis2"/>
        <w:spacing w:before="0" w:after="120" w:line="240" w:lineRule="auto"/>
        <w:rPr>
          <w:rFonts w:ascii="Czechia Sans" w:hAnsi="Czechia Sans" w:cs="Times New Roman"/>
          <w:color w:val="auto"/>
          <w:sz w:val="22"/>
          <w:szCs w:val="22"/>
          <w:lang w:val="cs-CZ"/>
        </w:rPr>
      </w:pPr>
      <w:r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 xml:space="preserve">3. </w:t>
      </w:r>
      <w:proofErr w:type="gramStart"/>
      <w:r w:rsidR="00E37A85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Informace</w:t>
      </w:r>
      <w:proofErr w:type="gramEnd"/>
      <w:r w:rsidR="00E37A85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 xml:space="preserve"> o již případně vydaném povolení výuky v cizím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3963"/>
      </w:tblGrid>
      <w:tr w:rsidR="00423335" w:rsidRPr="00F25D66" w14:paraId="30681F10" w14:textId="77777777" w:rsidTr="000E2641">
        <w:tc>
          <w:tcPr>
            <w:tcW w:w="4673" w:type="dxa"/>
          </w:tcPr>
          <w:p w14:paraId="283994EE" w14:textId="1B52F3DC" w:rsidR="00423335" w:rsidRPr="002C2E00" w:rsidRDefault="00744C47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>Pokud má škola již povolenou výuku v</w:t>
            </w:r>
            <w:r w:rsidR="000821EB" w:rsidRPr="002C2E00">
              <w:rPr>
                <w:rFonts w:ascii="Czechia Sans" w:hAnsi="Czechia Sans" w:cs="Times New Roman"/>
                <w:lang w:val="cs-CZ"/>
              </w:rPr>
              <w:t> </w:t>
            </w:r>
            <w:r w:rsidRPr="002C2E00">
              <w:rPr>
                <w:rFonts w:ascii="Czechia Sans" w:hAnsi="Czechia Sans" w:cs="Times New Roman"/>
                <w:lang w:val="cs-CZ"/>
              </w:rPr>
              <w:t>cizím jazyce, uveďte č.</w:t>
            </w:r>
            <w:r w:rsidR="00485885">
              <w:rPr>
                <w:rFonts w:ascii="Czechia Sans" w:hAnsi="Czechia Sans" w:cs="Times New Roman"/>
                <w:lang w:val="cs-CZ"/>
              </w:rPr>
              <w:t xml:space="preserve"> </w:t>
            </w:r>
            <w:r w:rsidRPr="002C2E00">
              <w:rPr>
                <w:rFonts w:ascii="Czechia Sans" w:hAnsi="Czechia Sans" w:cs="Times New Roman"/>
                <w:lang w:val="cs-CZ"/>
              </w:rPr>
              <w:t>j. předchozího povolení.</w:t>
            </w:r>
            <w:r w:rsidRPr="002C2E00" w:rsidDel="00744C47">
              <w:rPr>
                <w:rFonts w:ascii="Czechia Sans" w:hAnsi="Czechia Sans" w:cs="Times New Roman"/>
                <w:lang w:val="cs-CZ"/>
              </w:rPr>
              <w:t xml:space="preserve"> </w:t>
            </w:r>
          </w:p>
        </w:tc>
        <w:tc>
          <w:tcPr>
            <w:tcW w:w="3963" w:type="dxa"/>
          </w:tcPr>
          <w:p w14:paraId="4413386A" w14:textId="07FBEF0A" w:rsidR="00423335" w:rsidRPr="002C2E00" w:rsidRDefault="00423335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</w:tbl>
    <w:p w14:paraId="257C7983" w14:textId="5757C0BB" w:rsidR="00423335" w:rsidRPr="002C2E00" w:rsidRDefault="00AE6F2D" w:rsidP="002C2E00">
      <w:pPr>
        <w:pStyle w:val="Nadpis2"/>
        <w:spacing w:before="120" w:after="120" w:line="240" w:lineRule="auto"/>
        <w:rPr>
          <w:rFonts w:ascii="Czechia Sans" w:hAnsi="Czechia Sans" w:cs="Times New Roman"/>
          <w:color w:val="auto"/>
          <w:sz w:val="22"/>
          <w:szCs w:val="22"/>
          <w:lang w:val="cs-CZ"/>
        </w:rPr>
      </w:pPr>
      <w:r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4</w:t>
      </w:r>
      <w:r w:rsidR="00E37A85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. Informace o požadovaném povolení</w:t>
      </w:r>
      <w:r w:rsidR="00DC741E" w:rsidRPr="002C2E00">
        <w:rPr>
          <w:rStyle w:val="Znakapoznpodarou"/>
          <w:rFonts w:ascii="Czechia Sans" w:hAnsi="Czechia Sans" w:cs="Times New Roman"/>
          <w:color w:val="auto"/>
          <w:sz w:val="22"/>
          <w:szCs w:val="22"/>
          <w:lang w:val="cs-CZ"/>
        </w:rPr>
        <w:footnoteReference w:id="1"/>
      </w: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2987"/>
        <w:gridCol w:w="5655"/>
      </w:tblGrid>
      <w:tr w:rsidR="001F6270" w:rsidRPr="002C2E00" w14:paraId="4C02E7B6" w14:textId="77777777" w:rsidTr="001F6270">
        <w:tc>
          <w:tcPr>
            <w:tcW w:w="2987" w:type="dxa"/>
          </w:tcPr>
          <w:p w14:paraId="7B458704" w14:textId="45BC46F3" w:rsidR="001F6270" w:rsidRPr="002C2E00" w:rsidRDefault="00FF7BBE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>Obor vzdělání a název ŠVP</w:t>
            </w:r>
          </w:p>
        </w:tc>
        <w:tc>
          <w:tcPr>
            <w:tcW w:w="5655" w:type="dxa"/>
          </w:tcPr>
          <w:p w14:paraId="3113E0B7" w14:textId="77777777" w:rsidR="001F6270" w:rsidRPr="002C2E00" w:rsidRDefault="001F6270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  <w:tr w:rsidR="001F6270" w:rsidRPr="002C2E00" w14:paraId="1C2AD639" w14:textId="77777777" w:rsidTr="001F6270">
        <w:tc>
          <w:tcPr>
            <w:tcW w:w="2987" w:type="dxa"/>
          </w:tcPr>
          <w:p w14:paraId="2680057D" w14:textId="6278C836" w:rsidR="001F6270" w:rsidRPr="002C2E00" w:rsidRDefault="0007613E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 xml:space="preserve">Odkaz na zveřejněné ŠVP </w:t>
            </w:r>
          </w:p>
        </w:tc>
        <w:tc>
          <w:tcPr>
            <w:tcW w:w="5655" w:type="dxa"/>
          </w:tcPr>
          <w:p w14:paraId="4755F241" w14:textId="77777777" w:rsidR="001F6270" w:rsidRPr="002C2E00" w:rsidRDefault="001F6270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  <w:tr w:rsidR="0007613E" w:rsidRPr="002C2E00" w14:paraId="02856625" w14:textId="77777777" w:rsidTr="001F6270">
        <w:tc>
          <w:tcPr>
            <w:tcW w:w="2987" w:type="dxa"/>
          </w:tcPr>
          <w:p w14:paraId="174871A1" w14:textId="181EEFEC" w:rsidR="0007613E" w:rsidRPr="002C2E00" w:rsidRDefault="0007613E" w:rsidP="002C2E00">
            <w:pPr>
              <w:rPr>
                <w:rFonts w:ascii="Czechia Sans" w:hAnsi="Czechia Sans" w:cs="Times New Roman"/>
                <w:lang w:val="cs-CZ"/>
              </w:rPr>
            </w:pPr>
            <w:r w:rsidRPr="002C2E00">
              <w:rPr>
                <w:rFonts w:ascii="Czechia Sans" w:hAnsi="Czechia Sans" w:cs="Times New Roman"/>
                <w:lang w:val="cs-CZ"/>
              </w:rPr>
              <w:t>Cizí jazyk</w:t>
            </w:r>
          </w:p>
        </w:tc>
        <w:tc>
          <w:tcPr>
            <w:tcW w:w="5655" w:type="dxa"/>
          </w:tcPr>
          <w:p w14:paraId="513BE9CE" w14:textId="77777777" w:rsidR="0007613E" w:rsidRPr="002C2E00" w:rsidRDefault="0007613E" w:rsidP="002C2E00">
            <w:pPr>
              <w:rPr>
                <w:rFonts w:ascii="Czechia Sans" w:hAnsi="Czechia Sans" w:cs="Times New Roman"/>
                <w:lang w:val="cs-CZ"/>
              </w:rPr>
            </w:pPr>
          </w:p>
        </w:tc>
      </w:tr>
    </w:tbl>
    <w:p w14:paraId="59855D5C" w14:textId="76AA8A06" w:rsidR="00F35FF9" w:rsidRPr="002C2E00" w:rsidRDefault="00AE6F2D" w:rsidP="002C2E00">
      <w:pPr>
        <w:pStyle w:val="Nadpis2"/>
        <w:spacing w:before="120" w:after="120" w:line="240" w:lineRule="auto"/>
        <w:rPr>
          <w:rFonts w:ascii="Czechia Sans" w:hAnsi="Czechia Sans" w:cs="Times New Roman"/>
          <w:sz w:val="22"/>
          <w:szCs w:val="22"/>
          <w:lang w:val="cs-CZ"/>
        </w:rPr>
      </w:pPr>
      <w:r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5</w:t>
      </w:r>
      <w:r w:rsidR="00F35FF9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 xml:space="preserve">. </w:t>
      </w:r>
      <w:r w:rsidR="000E34EA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Předměty vyučované v cizím jazyc</w:t>
      </w:r>
      <w:r w:rsidR="00DC741E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>e</w:t>
      </w:r>
      <w:r w:rsidR="00DC741E" w:rsidRPr="002C2E00">
        <w:rPr>
          <w:rStyle w:val="Znakapoznpodarou"/>
          <w:rFonts w:ascii="Czechia Sans" w:hAnsi="Czechia Sans" w:cs="Times New Roman"/>
          <w:color w:val="auto"/>
          <w:sz w:val="22"/>
          <w:szCs w:val="22"/>
          <w:lang w:val="cs-CZ"/>
        </w:rPr>
        <w:footnoteReference w:id="2"/>
      </w:r>
      <w:r w:rsidR="00744C47" w:rsidRPr="002C2E00">
        <w:rPr>
          <w:rFonts w:ascii="Czechia Sans" w:hAnsi="Czechia Sans" w:cs="Times New Roman"/>
          <w:color w:val="auto"/>
          <w:sz w:val="22"/>
          <w:szCs w:val="22"/>
          <w:lang w:val="cs-CZ"/>
        </w:rPr>
        <w:t xml:space="preserve"> </w:t>
      </w:r>
    </w:p>
    <w:tbl>
      <w:tblPr>
        <w:tblStyle w:val="Mkatabulky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6"/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DA5F51" w:rsidRPr="002C2E00" w14:paraId="3A4E3909" w14:textId="77777777" w:rsidTr="00FF7BBE">
        <w:tc>
          <w:tcPr>
            <w:tcW w:w="1418" w:type="dxa"/>
          </w:tcPr>
          <w:p w14:paraId="6EEE6687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</w:rPr>
            </w:pPr>
          </w:p>
        </w:tc>
        <w:tc>
          <w:tcPr>
            <w:tcW w:w="964" w:type="dxa"/>
            <w:vAlign w:val="center"/>
          </w:tcPr>
          <w:p w14:paraId="4AE043A0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1.</w:t>
            </w:r>
          </w:p>
          <w:p w14:paraId="188F3143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48618C8A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 xml:space="preserve">2. </w:t>
            </w:r>
          </w:p>
          <w:p w14:paraId="6159629F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3D295B75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3.</w:t>
            </w:r>
          </w:p>
          <w:p w14:paraId="76A66E58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69E413D0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4.</w:t>
            </w:r>
          </w:p>
          <w:p w14:paraId="6DD8F77D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379B69F3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 xml:space="preserve">5. </w:t>
            </w:r>
          </w:p>
          <w:p w14:paraId="603C6CB6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09236F5E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6.</w:t>
            </w:r>
          </w:p>
          <w:p w14:paraId="2F74162F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1383C2EC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 xml:space="preserve">7. </w:t>
            </w:r>
          </w:p>
          <w:p w14:paraId="40D993E7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760BD949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 xml:space="preserve">8. </w:t>
            </w:r>
          </w:p>
          <w:p w14:paraId="3F9BB397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  <w:tc>
          <w:tcPr>
            <w:tcW w:w="964" w:type="dxa"/>
            <w:vAlign w:val="center"/>
          </w:tcPr>
          <w:p w14:paraId="53457B40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 xml:space="preserve">9. </w:t>
            </w:r>
          </w:p>
          <w:p w14:paraId="2B962676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ročník</w:t>
            </w:r>
          </w:p>
        </w:tc>
      </w:tr>
      <w:tr w:rsidR="00DA5F51" w:rsidRPr="00F25D66" w14:paraId="069544D8" w14:textId="77777777" w:rsidTr="00FF7BBE">
        <w:tc>
          <w:tcPr>
            <w:tcW w:w="1418" w:type="dxa"/>
            <w:shd w:val="clear" w:color="auto" w:fill="D9D9D9" w:themeFill="background1" w:themeFillShade="D9"/>
          </w:tcPr>
          <w:p w14:paraId="65EEE2A3" w14:textId="777777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Předmět</w:t>
            </w:r>
          </w:p>
        </w:tc>
        <w:tc>
          <w:tcPr>
            <w:tcW w:w="964" w:type="dxa"/>
            <w:gridSpan w:val="9"/>
            <w:shd w:val="clear" w:color="auto" w:fill="D9D9D9" w:themeFill="background1" w:themeFillShade="D9"/>
          </w:tcPr>
          <w:p w14:paraId="1879754A" w14:textId="2CDA15E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  <w:r w:rsidRPr="002C2E00">
              <w:rPr>
                <w:rFonts w:ascii="Czechia Sans" w:hAnsi="Czechia Sans"/>
              </w:rPr>
              <w:t>časová dotace za týden v cizím jazyce / českém jazyce</w:t>
            </w:r>
          </w:p>
        </w:tc>
      </w:tr>
      <w:tr w:rsidR="00DA5F51" w:rsidRPr="00F25D66" w14:paraId="319C690C" w14:textId="77777777" w:rsidTr="00FF7BBE">
        <w:tc>
          <w:tcPr>
            <w:tcW w:w="1418" w:type="dxa"/>
          </w:tcPr>
          <w:p w14:paraId="277EC559" w14:textId="0C6DB2A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565A79F" w14:textId="6D25AB94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67DC52C1" w14:textId="450F0AFF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0A5FA7B5" w14:textId="1A79932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2B18C52" w14:textId="679000BF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060D6CB" w14:textId="5B8DBCC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5E1CFBA4" w14:textId="08E530CC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8EEB0E0" w14:textId="1425CAE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804433D" w14:textId="3673D100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76944809" w14:textId="06A6576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</w:tr>
      <w:tr w:rsidR="00DA5F51" w:rsidRPr="00F25D66" w14:paraId="6A328352" w14:textId="77777777" w:rsidTr="00FF7BBE">
        <w:tc>
          <w:tcPr>
            <w:tcW w:w="1418" w:type="dxa"/>
          </w:tcPr>
          <w:p w14:paraId="5876BADD" w14:textId="676B735A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5DEB9164" w14:textId="3F5EC85B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313592C1" w14:textId="6887DE0F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6F4BBF64" w14:textId="4E45D84D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7FA51E5" w14:textId="38B336B0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69248DB0" w14:textId="63185CF6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3A5C8E6D" w14:textId="5DE98822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0BD0BE3F" w14:textId="0E7FF51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621F37C6" w14:textId="46E9B2DF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62AB8C4E" w14:textId="59344FE4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</w:tr>
      <w:tr w:rsidR="00DA5F51" w:rsidRPr="00F25D66" w14:paraId="7780A95D" w14:textId="77777777" w:rsidTr="00FF7BBE">
        <w:tc>
          <w:tcPr>
            <w:tcW w:w="1418" w:type="dxa"/>
          </w:tcPr>
          <w:p w14:paraId="2EE4CBB7" w14:textId="203536DD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A67E6AD" w14:textId="7D875154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F09415C" w14:textId="34AA1F80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11D16FA" w14:textId="4326702C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4074346" w14:textId="5DC0A929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75AC8EB9" w14:textId="232F0432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77EC352E" w14:textId="1BEB0BC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3BC12E28" w14:textId="4988B094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7D148586" w14:textId="53F06CBF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7537372" w14:textId="32391BE8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</w:tr>
      <w:tr w:rsidR="00DA5F51" w:rsidRPr="00F25D66" w14:paraId="4943FB21" w14:textId="77777777" w:rsidTr="00FF7BBE">
        <w:tc>
          <w:tcPr>
            <w:tcW w:w="1418" w:type="dxa"/>
          </w:tcPr>
          <w:p w14:paraId="1DEE4388" w14:textId="348676BB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58A17DDD" w14:textId="35B60609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6666FBC" w14:textId="5522DE46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62D96114" w14:textId="067BC435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86E17AE" w14:textId="5730CED6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428F38C4" w14:textId="61A0217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0B8186C8" w14:textId="3848F307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031C5664" w14:textId="31417C4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712AE27D" w14:textId="26980696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  <w:tc>
          <w:tcPr>
            <w:tcW w:w="964" w:type="dxa"/>
          </w:tcPr>
          <w:p w14:paraId="153FBD0B" w14:textId="4B480FEE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</w:rPr>
            </w:pPr>
          </w:p>
        </w:tc>
      </w:tr>
      <w:tr w:rsidR="00DA5F51" w:rsidRPr="00F25D66" w14:paraId="43A6F8C0" w14:textId="77777777" w:rsidTr="00FF7BBE">
        <w:tc>
          <w:tcPr>
            <w:tcW w:w="1418" w:type="dxa"/>
          </w:tcPr>
          <w:p w14:paraId="5005FA4D" w14:textId="2585B17C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both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10604999" w14:textId="7E1A2515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58F41C17" w14:textId="3BEC94ED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27E69053" w14:textId="68B3270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533B7E31" w14:textId="19B5A622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2C6506ED" w14:textId="7D78ADEF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3AC785DE" w14:textId="7D71453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13677256" w14:textId="0E58BDAD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029A1B2C" w14:textId="135DBE43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  <w:tc>
          <w:tcPr>
            <w:tcW w:w="964" w:type="dxa"/>
          </w:tcPr>
          <w:p w14:paraId="6D1116DC" w14:textId="2312629C" w:rsidR="00DA5F51" w:rsidRPr="002C2E00" w:rsidRDefault="00DA5F51" w:rsidP="002C2E00">
            <w:pPr>
              <w:pStyle w:val="Odstavecseseznamem"/>
              <w:ind w:left="284" w:hanging="284"/>
              <w:contextualSpacing w:val="0"/>
              <w:jc w:val="center"/>
              <w:rPr>
                <w:rFonts w:ascii="Czechia Sans" w:hAnsi="Czechia Sans"/>
                <w:sz w:val="22"/>
                <w:szCs w:val="22"/>
              </w:rPr>
            </w:pPr>
          </w:p>
        </w:tc>
      </w:tr>
    </w:tbl>
    <w:p w14:paraId="085417BC" w14:textId="77777777" w:rsidR="00590444" w:rsidRDefault="00947F11" w:rsidP="009F4C6D">
      <w:pPr>
        <w:spacing w:before="240" w:after="120" w:line="240" w:lineRule="auto"/>
        <w:rPr>
          <w:rStyle w:val="ZkladntextChar"/>
          <w:rFonts w:ascii="Czechia Sans" w:hAnsi="Czechia Sans" w:cs="Times New Roman"/>
          <w:lang w:val="cs-CZ"/>
        </w:rPr>
      </w:pPr>
      <w:r w:rsidRPr="002C2E00">
        <w:rPr>
          <w:rStyle w:val="ZkladntextChar"/>
          <w:rFonts w:ascii="Czechia Sans" w:hAnsi="Czechia Sans" w:cs="Times New Roman"/>
          <w:lang w:val="cs-CZ"/>
        </w:rPr>
        <w:t>V ……………………</w:t>
      </w:r>
      <w:r w:rsidR="0076246E" w:rsidRPr="002C2E00">
        <w:rPr>
          <w:rStyle w:val="ZkladntextChar"/>
          <w:rFonts w:ascii="Czechia Sans" w:hAnsi="Czechia Sans" w:cs="Times New Roman"/>
          <w:lang w:val="cs-CZ"/>
        </w:rPr>
        <w:t>……</w:t>
      </w:r>
      <w:r w:rsidRPr="002C2E00">
        <w:rPr>
          <w:rStyle w:val="ZkladntextChar"/>
          <w:rFonts w:ascii="Czechia Sans" w:hAnsi="Czechia Sans" w:cs="Times New Roman"/>
          <w:lang w:val="cs-CZ"/>
        </w:rPr>
        <w:t>. dne ……………………….</w:t>
      </w:r>
      <w:r w:rsidRPr="002C2E00">
        <w:rPr>
          <w:rStyle w:val="ZkladntextChar"/>
          <w:rFonts w:ascii="Czechia Sans" w:hAnsi="Czechia Sans" w:cs="Times New Roman"/>
          <w:lang w:val="cs-CZ"/>
        </w:rPr>
        <w:tab/>
      </w:r>
      <w:r w:rsidRPr="002C2E00">
        <w:rPr>
          <w:rStyle w:val="ZkladntextChar"/>
          <w:rFonts w:ascii="Czechia Sans" w:hAnsi="Czechia Sans" w:cs="Times New Roman"/>
          <w:lang w:val="cs-CZ"/>
        </w:rPr>
        <w:tab/>
      </w:r>
    </w:p>
    <w:p w14:paraId="6363D422" w14:textId="6B110E07" w:rsidR="000821EB" w:rsidRPr="002C2E00" w:rsidRDefault="000821EB" w:rsidP="009F4C6D">
      <w:pPr>
        <w:spacing w:before="240" w:after="120" w:line="240" w:lineRule="auto"/>
        <w:rPr>
          <w:rStyle w:val="ZkladntextChar"/>
          <w:rFonts w:ascii="Czechia Sans" w:hAnsi="Czechia Sans" w:cs="Times New Roman"/>
          <w:lang w:val="cs-CZ"/>
        </w:rPr>
      </w:pPr>
      <w:r w:rsidRPr="002C2E00">
        <w:rPr>
          <w:rStyle w:val="ZkladntextChar"/>
          <w:rFonts w:ascii="Czechia Sans" w:hAnsi="Czechia Sans" w:cs="Times New Roman"/>
          <w:lang w:val="cs-CZ"/>
        </w:rPr>
        <w:t>Podpis ředitele školy:</w:t>
      </w:r>
      <w:r w:rsidR="002C2E00">
        <w:rPr>
          <w:rStyle w:val="ZkladntextChar"/>
          <w:rFonts w:ascii="Czechia Sans" w:hAnsi="Czechia Sans" w:cs="Times New Roman"/>
          <w:lang w:val="cs-CZ"/>
        </w:rPr>
        <w:t xml:space="preserve"> …………………………</w:t>
      </w:r>
    </w:p>
    <w:p w14:paraId="5112C58C" w14:textId="6B3B4EAB" w:rsidR="00AE6F2D" w:rsidRPr="002C2E00" w:rsidRDefault="00DC741E" w:rsidP="002C2E00">
      <w:pPr>
        <w:spacing w:before="120" w:after="120" w:line="240" w:lineRule="auto"/>
        <w:rPr>
          <w:rFonts w:ascii="Czechia Sans" w:eastAsiaTheme="majorEastAsia" w:hAnsi="Czechia Sans"/>
          <w:b/>
          <w:bCs/>
          <w:lang w:val="cs-CZ"/>
        </w:rPr>
      </w:pPr>
      <w:r w:rsidRPr="002C2E00">
        <w:rPr>
          <w:rFonts w:ascii="Czechia Sans" w:eastAsiaTheme="majorEastAsia" w:hAnsi="Czechia Sans"/>
          <w:b/>
          <w:bCs/>
          <w:lang w:val="cs-CZ"/>
        </w:rPr>
        <w:lastRenderedPageBreak/>
        <w:t>Doporučené přílohy</w:t>
      </w:r>
    </w:p>
    <w:p w14:paraId="1689F009" w14:textId="446A5E99" w:rsidR="00565565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39355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1: učební plán školního vzdělávacího programu (dále také „ŠVP“) včetně poznámek k</w:t>
      </w:r>
      <w:r w:rsidR="00FF7BBE" w:rsidRPr="002C2E00">
        <w:rPr>
          <w:rFonts w:ascii="Czechia Sans" w:hAnsi="Czechia Sans" w:cs="Times New Roman"/>
          <w:lang w:val="cs-CZ"/>
        </w:rPr>
        <w:t> </w:t>
      </w:r>
      <w:r w:rsidR="00565565" w:rsidRPr="002C2E00">
        <w:rPr>
          <w:rFonts w:ascii="Czechia Sans" w:hAnsi="Czechia Sans" w:cs="Times New Roman"/>
          <w:lang w:val="cs-CZ"/>
        </w:rPr>
        <w:t>učebnímu plánu a názvu školního vzdělávacího programu, pokud se liší od zveřejněného ŠVP,</w:t>
      </w:r>
      <w:r w:rsidR="00AE6F2D" w:rsidRPr="002C2E00">
        <w:rPr>
          <w:rFonts w:ascii="Czechia Sans" w:hAnsi="Czechia Sans" w:cs="Times New Roman"/>
          <w:lang w:val="cs-CZ"/>
        </w:rPr>
        <w:t xml:space="preserve"> jinak postačí odkaz</w:t>
      </w:r>
      <w:r w:rsidR="00DC741E" w:rsidRPr="002C2E00">
        <w:rPr>
          <w:rFonts w:ascii="Czechia Sans" w:hAnsi="Czechia Sans" w:cs="Times New Roman"/>
          <w:lang w:val="cs-CZ"/>
        </w:rPr>
        <w:t xml:space="preserve"> na zveřejněné</w:t>
      </w:r>
      <w:r w:rsidR="00AE6F2D" w:rsidRPr="002C2E00">
        <w:rPr>
          <w:rFonts w:ascii="Czechia Sans" w:hAnsi="Czechia Sans" w:cs="Times New Roman"/>
          <w:lang w:val="cs-CZ"/>
        </w:rPr>
        <w:t xml:space="preserve"> ŠVP,</w:t>
      </w:r>
    </w:p>
    <w:p w14:paraId="44CA3D92" w14:textId="1ECF295C" w:rsidR="00565565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199946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2: přehled předmětů nebo jejich částí vyučovaných v cizím jazyce s</w:t>
      </w:r>
      <w:r w:rsidR="00D60687">
        <w:rPr>
          <w:rFonts w:ascii="Czechia Sans" w:hAnsi="Czechia Sans" w:cs="Times New Roman"/>
          <w:lang w:val="cs-CZ"/>
        </w:rPr>
        <w:t> </w:t>
      </w:r>
      <w:r w:rsidR="00565565" w:rsidRPr="002C2E00">
        <w:rPr>
          <w:rFonts w:ascii="Czechia Sans" w:hAnsi="Czechia Sans" w:cs="Times New Roman"/>
          <w:lang w:val="cs-CZ"/>
        </w:rPr>
        <w:t>uvedením počtu hodin v jednotlivých ročnících a celkového počtu hodin v</w:t>
      </w:r>
      <w:r w:rsidR="00D60687">
        <w:rPr>
          <w:rFonts w:ascii="Czechia Sans" w:hAnsi="Czechia Sans" w:cs="Times New Roman"/>
          <w:lang w:val="cs-CZ"/>
        </w:rPr>
        <w:t> </w:t>
      </w:r>
      <w:r w:rsidR="00565565" w:rsidRPr="002C2E00">
        <w:rPr>
          <w:rFonts w:ascii="Czechia Sans" w:hAnsi="Czechia Sans" w:cs="Times New Roman"/>
          <w:lang w:val="cs-CZ"/>
        </w:rPr>
        <w:t>příslušných oborech vzdělání,</w:t>
      </w:r>
    </w:p>
    <w:p w14:paraId="1DA8DBA3" w14:textId="2FD559A3" w:rsidR="00565565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20353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3: část ŠVP vztahujícího se k výuce předmětů v cizím jazyce, pokud se liší od zveřejněného ŠVP,</w:t>
      </w:r>
      <w:r w:rsidR="00AE6F2D" w:rsidRPr="002C2E00">
        <w:rPr>
          <w:rFonts w:ascii="Czechia Sans" w:hAnsi="Czechia Sans" w:cs="Times New Roman"/>
          <w:lang w:val="cs-CZ"/>
        </w:rPr>
        <w:t xml:space="preserve"> jinak postačí</w:t>
      </w:r>
      <w:r w:rsidR="000821EB" w:rsidRPr="002C2E00">
        <w:rPr>
          <w:rFonts w:ascii="Czechia Sans" w:hAnsi="Czechia Sans" w:cs="Times New Roman"/>
          <w:lang w:val="cs-CZ"/>
        </w:rPr>
        <w:t xml:space="preserve"> odkaz</w:t>
      </w:r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1A75CD" w:rsidRPr="002C2E00">
        <w:rPr>
          <w:rFonts w:ascii="Czechia Sans" w:hAnsi="Czechia Sans" w:cs="Times New Roman"/>
          <w:lang w:val="cs-CZ"/>
        </w:rPr>
        <w:t>na zveřejněné</w:t>
      </w:r>
      <w:r w:rsidR="001E631C">
        <w:rPr>
          <w:rFonts w:ascii="Czechia Sans" w:hAnsi="Czechia Sans" w:cs="Times New Roman"/>
          <w:lang w:val="cs-CZ"/>
        </w:rPr>
        <w:t xml:space="preserve"> </w:t>
      </w:r>
      <w:r w:rsidR="00AE6F2D" w:rsidRPr="002C2E00">
        <w:rPr>
          <w:rFonts w:ascii="Czechia Sans" w:hAnsi="Czechia Sans" w:cs="Times New Roman"/>
          <w:lang w:val="cs-CZ"/>
        </w:rPr>
        <w:t>ŠVP,</w:t>
      </w:r>
    </w:p>
    <w:bookmarkStart w:id="0" w:name="x__Hlk207636394"/>
    <w:p w14:paraId="71FECEA2" w14:textId="59908255" w:rsidR="00565565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-99741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4: způsob personálního zajištění výuky předmětů v cizím jazyce v</w:t>
      </w:r>
      <w:r w:rsidR="000821EB" w:rsidRPr="002C2E00">
        <w:rPr>
          <w:rFonts w:ascii="Czechia Sans" w:hAnsi="Czechia Sans" w:cs="Times New Roman"/>
          <w:lang w:val="cs-CZ"/>
        </w:rPr>
        <w:t> </w:t>
      </w:r>
      <w:r w:rsidR="00565565" w:rsidRPr="002C2E00">
        <w:rPr>
          <w:rFonts w:ascii="Czechia Sans" w:hAnsi="Czechia Sans" w:cs="Times New Roman"/>
          <w:lang w:val="cs-CZ"/>
        </w:rPr>
        <w:t>příslušných oborech vzdělání,</w:t>
      </w:r>
      <w:bookmarkStart w:id="1" w:name="x__Hlk201834496"/>
      <w:bookmarkEnd w:id="0"/>
      <w:bookmarkEnd w:id="1"/>
    </w:p>
    <w:p w14:paraId="574A158F" w14:textId="59421D88" w:rsidR="00565565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17175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5: popis materiálního zajištění výuky předmětů v cizím jazyce v</w:t>
      </w:r>
      <w:r w:rsidR="000821EB" w:rsidRPr="002C2E00">
        <w:rPr>
          <w:rFonts w:ascii="Czechia Sans" w:hAnsi="Czechia Sans" w:cs="Times New Roman"/>
          <w:lang w:val="cs-CZ"/>
        </w:rPr>
        <w:t> </w:t>
      </w:r>
      <w:r w:rsidR="00565565" w:rsidRPr="002C2E00">
        <w:rPr>
          <w:rFonts w:ascii="Czechia Sans" w:hAnsi="Czechia Sans" w:cs="Times New Roman"/>
          <w:lang w:val="cs-CZ"/>
        </w:rPr>
        <w:t>příslušných oborech vzdělání včetně uvedení zdrojů pro zajištění výuky v cizím jazyce,</w:t>
      </w:r>
    </w:p>
    <w:p w14:paraId="502A00C4" w14:textId="7C33FAF8" w:rsidR="00565565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-30407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6: způsob finančního zajištění výuky předmětů v cizím jazyce v</w:t>
      </w:r>
      <w:r w:rsidR="000821EB" w:rsidRPr="002C2E00">
        <w:rPr>
          <w:rFonts w:ascii="Czechia Sans" w:hAnsi="Czechia Sans" w:cs="Times New Roman"/>
          <w:lang w:val="cs-CZ"/>
        </w:rPr>
        <w:t> </w:t>
      </w:r>
      <w:r w:rsidR="00565565" w:rsidRPr="002C2E00">
        <w:rPr>
          <w:rFonts w:ascii="Czechia Sans" w:hAnsi="Czechia Sans" w:cs="Times New Roman"/>
          <w:lang w:val="cs-CZ"/>
        </w:rPr>
        <w:t>příslušných oborech vzdělání,</w:t>
      </w:r>
    </w:p>
    <w:bookmarkStart w:id="2" w:name="x__Hlk202792890"/>
    <w:p w14:paraId="2F08D231" w14:textId="0C725FE1" w:rsidR="001B5C1C" w:rsidRPr="002C2E00" w:rsidRDefault="00C61C59" w:rsidP="002C2E00">
      <w:pPr>
        <w:spacing w:after="120" w:line="240" w:lineRule="auto"/>
        <w:jc w:val="both"/>
        <w:rPr>
          <w:rFonts w:ascii="Czechia Sans" w:hAnsi="Czechia Sans" w:cs="Times New Roman"/>
          <w:lang w:val="cs-CZ"/>
        </w:rPr>
      </w:pPr>
      <w:sdt>
        <w:sdtPr>
          <w:rPr>
            <w:rFonts w:ascii="Czechia Sans" w:hAnsi="Czechia Sans" w:cs="Times New Roman"/>
            <w:lang w:val="cs-CZ"/>
          </w:rPr>
          <w:id w:val="112457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2D" w:rsidRPr="002C2E00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AE6F2D" w:rsidRPr="002C2E00">
        <w:rPr>
          <w:rFonts w:ascii="Czechia Sans" w:hAnsi="Czechia Sans" w:cs="Times New Roman"/>
          <w:lang w:val="cs-CZ"/>
        </w:rPr>
        <w:t xml:space="preserve"> </w:t>
      </w:r>
      <w:r w:rsidR="00565565" w:rsidRPr="002C2E00">
        <w:rPr>
          <w:rFonts w:ascii="Czechia Sans" w:hAnsi="Czechia Sans" w:cs="Times New Roman"/>
          <w:lang w:val="cs-CZ"/>
        </w:rPr>
        <w:t>Příloha č. 7: způsob zajištění seznámení žáků s příslušnou odbornou terminologií obsahu předmětu vyučovaného v cizím jazyce taktéž v jazyce českém</w:t>
      </w:r>
      <w:bookmarkEnd w:id="2"/>
      <w:r w:rsidR="00D60687">
        <w:rPr>
          <w:rFonts w:ascii="Czechia Sans" w:hAnsi="Czechia Sans" w:cs="Times New Roman"/>
          <w:lang w:val="cs-CZ"/>
        </w:rPr>
        <w:t>.</w:t>
      </w:r>
    </w:p>
    <w:p w14:paraId="1E327566" w14:textId="4B842513" w:rsidR="00565565" w:rsidRPr="002C2E00" w:rsidRDefault="00565565" w:rsidP="002C2E00">
      <w:pPr>
        <w:spacing w:after="120" w:line="240" w:lineRule="auto"/>
        <w:rPr>
          <w:rStyle w:val="ZkladntextChar"/>
          <w:rFonts w:ascii="Czechia Sans" w:hAnsi="Czechia Sans" w:cs="Times New Roman"/>
          <w:lang w:val="cs-CZ"/>
        </w:rPr>
      </w:pPr>
    </w:p>
    <w:p w14:paraId="664DA071" w14:textId="77777777" w:rsidR="00565565" w:rsidRPr="002C2E00" w:rsidRDefault="00565565" w:rsidP="002C2E00">
      <w:pPr>
        <w:spacing w:after="0" w:line="240" w:lineRule="auto"/>
        <w:rPr>
          <w:rFonts w:ascii="SansCzechia" w:hAnsi="SansCzechia" w:cs="Times New Roman" w:hint="eastAsia"/>
          <w:b/>
          <w:bCs/>
          <w:lang w:val="cs-CZ"/>
        </w:rPr>
      </w:pPr>
    </w:p>
    <w:sectPr w:rsidR="00565565" w:rsidRPr="002C2E00" w:rsidSect="009F4C6D">
      <w:headerReference w:type="default" r:id="rId8"/>
      <w:footerReference w:type="default" r:id="rId9"/>
      <w:pgSz w:w="12240" w:h="15840"/>
      <w:pgMar w:top="133" w:right="1797" w:bottom="567" w:left="1797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67AC" w14:textId="77777777" w:rsidR="00BA0B3D" w:rsidRDefault="00BA0B3D" w:rsidP="00FF7BBE">
      <w:pPr>
        <w:spacing w:after="0" w:line="240" w:lineRule="auto"/>
      </w:pPr>
      <w:r>
        <w:separator/>
      </w:r>
    </w:p>
  </w:endnote>
  <w:endnote w:type="continuationSeparator" w:id="0">
    <w:p w14:paraId="4E253DD9" w14:textId="77777777" w:rsidR="00BA0B3D" w:rsidRDefault="00BA0B3D" w:rsidP="00FF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Czech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160336"/>
      <w:docPartObj>
        <w:docPartGallery w:val="Page Numbers (Bottom of Page)"/>
        <w:docPartUnique/>
      </w:docPartObj>
    </w:sdtPr>
    <w:sdtEndPr>
      <w:rPr>
        <w:rFonts w:ascii="Czechia Sans" w:hAnsi="Czechia Sans" w:cs="Times New Roman"/>
      </w:rPr>
    </w:sdtEndPr>
    <w:sdtContent>
      <w:p w14:paraId="15FF3F39" w14:textId="1C23B5EB" w:rsidR="00AE6F2D" w:rsidRPr="00175AB9" w:rsidRDefault="00AE6F2D">
        <w:pPr>
          <w:pStyle w:val="Zpat"/>
          <w:jc w:val="center"/>
          <w:rPr>
            <w:rFonts w:ascii="Czechia Sans" w:hAnsi="Czechia Sans" w:cs="Times New Roman"/>
          </w:rPr>
        </w:pPr>
        <w:r w:rsidRPr="00175AB9">
          <w:rPr>
            <w:rFonts w:ascii="Czechia Sans" w:hAnsi="Czechia Sans" w:cs="Times New Roman"/>
          </w:rPr>
          <w:fldChar w:fldCharType="begin"/>
        </w:r>
        <w:r w:rsidRPr="00175AB9">
          <w:rPr>
            <w:rFonts w:ascii="Czechia Sans" w:hAnsi="Czechia Sans" w:cs="Times New Roman"/>
          </w:rPr>
          <w:instrText>PAGE   \* MERGEFORMAT</w:instrText>
        </w:r>
        <w:r w:rsidRPr="00175AB9">
          <w:rPr>
            <w:rFonts w:ascii="Czechia Sans" w:hAnsi="Czechia Sans" w:cs="Times New Roman"/>
          </w:rPr>
          <w:fldChar w:fldCharType="separate"/>
        </w:r>
        <w:r w:rsidRPr="00175AB9">
          <w:rPr>
            <w:rFonts w:ascii="Czechia Sans" w:hAnsi="Czechia Sans" w:cs="Times New Roman"/>
            <w:lang w:val="cs-CZ"/>
          </w:rPr>
          <w:t>2</w:t>
        </w:r>
        <w:r w:rsidRPr="00175AB9">
          <w:rPr>
            <w:rFonts w:ascii="Czechia Sans" w:hAnsi="Czechia Sans" w:cs="Times New Roman"/>
          </w:rPr>
          <w:fldChar w:fldCharType="end"/>
        </w:r>
      </w:p>
    </w:sdtContent>
  </w:sdt>
  <w:p w14:paraId="75BB0298" w14:textId="77777777" w:rsidR="00AE6F2D" w:rsidRDefault="00AE6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40F3" w14:textId="77777777" w:rsidR="00BA0B3D" w:rsidRDefault="00BA0B3D" w:rsidP="00FF7BBE">
      <w:pPr>
        <w:spacing w:after="0" w:line="240" w:lineRule="auto"/>
      </w:pPr>
      <w:r>
        <w:separator/>
      </w:r>
    </w:p>
  </w:footnote>
  <w:footnote w:type="continuationSeparator" w:id="0">
    <w:p w14:paraId="323DAB39" w14:textId="77777777" w:rsidR="00BA0B3D" w:rsidRDefault="00BA0B3D" w:rsidP="00FF7BBE">
      <w:pPr>
        <w:spacing w:after="0" w:line="240" w:lineRule="auto"/>
      </w:pPr>
      <w:r>
        <w:continuationSeparator/>
      </w:r>
    </w:p>
  </w:footnote>
  <w:footnote w:id="1">
    <w:p w14:paraId="5C899D26" w14:textId="2E409A29" w:rsidR="00DC741E" w:rsidRPr="001E631C" w:rsidRDefault="00DC741E">
      <w:pPr>
        <w:pStyle w:val="Textpoznpodarou"/>
        <w:rPr>
          <w:rFonts w:ascii="Czechia Sans" w:hAnsi="Czechia Sans" w:cs="Times New Roman"/>
          <w:sz w:val="16"/>
          <w:szCs w:val="16"/>
          <w:lang w:val="cs-CZ"/>
        </w:rPr>
      </w:pPr>
      <w:r w:rsidRPr="001E631C">
        <w:rPr>
          <w:rStyle w:val="Znakapoznpodarou"/>
          <w:rFonts w:ascii="Czechia Sans" w:hAnsi="Czechia Sans"/>
          <w:sz w:val="16"/>
          <w:szCs w:val="16"/>
        </w:rPr>
        <w:footnoteRef/>
      </w:r>
      <w:r w:rsidRPr="001E631C">
        <w:rPr>
          <w:rFonts w:ascii="Czechia Sans" w:hAnsi="Czechia Sans"/>
          <w:sz w:val="16"/>
          <w:szCs w:val="16"/>
        </w:rPr>
        <w:t xml:space="preserve"> </w:t>
      </w:r>
      <w:r w:rsidRPr="001E631C">
        <w:rPr>
          <w:rFonts w:ascii="Czechia Sans" w:hAnsi="Czechia Sans" w:cs="Times New Roman"/>
          <w:sz w:val="16"/>
          <w:szCs w:val="16"/>
          <w:lang w:val="cs-CZ"/>
        </w:rPr>
        <w:t xml:space="preserve">V případě, že se žádost vztahuje k povolení výuky pro více cizích jazyků, zkopírujte tabulku 4 a 5 a vyplňte zvláště pro každý cizí jazyk. Tabulku č. 5 lze </w:t>
      </w:r>
      <w:r w:rsidR="008B2CF3" w:rsidRPr="001E631C">
        <w:rPr>
          <w:rFonts w:ascii="Czechia Sans" w:hAnsi="Czechia Sans" w:cs="Times New Roman"/>
          <w:sz w:val="16"/>
          <w:szCs w:val="16"/>
          <w:lang w:val="cs-CZ"/>
        </w:rPr>
        <w:t>upravit – nadbytečné</w:t>
      </w:r>
      <w:r w:rsidRPr="001E631C">
        <w:rPr>
          <w:rFonts w:ascii="Czechia Sans" w:hAnsi="Czechia Sans" w:cs="Times New Roman"/>
          <w:sz w:val="16"/>
          <w:szCs w:val="16"/>
          <w:lang w:val="cs-CZ"/>
        </w:rPr>
        <w:t xml:space="preserve"> sloupce 5 proškrtněte, nebo doplňte potřebný počet řádků.</w:t>
      </w:r>
    </w:p>
  </w:footnote>
  <w:footnote w:id="2">
    <w:p w14:paraId="4D178A82" w14:textId="7B2F5BF7" w:rsidR="00DC741E" w:rsidRPr="005B5F71" w:rsidRDefault="00DC741E">
      <w:pPr>
        <w:pStyle w:val="Textpoznpodarou"/>
        <w:rPr>
          <w:rFonts w:ascii="Czechia Sans" w:hAnsi="Czechia Sans" w:cs="Times New Roman"/>
          <w:sz w:val="16"/>
          <w:szCs w:val="16"/>
          <w:lang w:val="cs-CZ"/>
        </w:rPr>
      </w:pPr>
      <w:r w:rsidRPr="001E631C">
        <w:rPr>
          <w:rStyle w:val="Znakapoznpodarou"/>
          <w:rFonts w:ascii="Czechia Sans" w:hAnsi="Czechia Sans"/>
          <w:sz w:val="16"/>
          <w:szCs w:val="16"/>
        </w:rPr>
        <w:footnoteRef/>
      </w:r>
      <w:r w:rsidRPr="001E631C">
        <w:rPr>
          <w:rFonts w:ascii="Czechia Sans" w:hAnsi="Czechia Sans"/>
          <w:sz w:val="16"/>
          <w:szCs w:val="16"/>
          <w:lang w:val="cs-CZ"/>
        </w:rPr>
        <w:t xml:space="preserve"> </w:t>
      </w:r>
      <w:r w:rsidRPr="001E631C">
        <w:rPr>
          <w:rFonts w:ascii="Czechia Sans" w:hAnsi="Czechia Sans" w:cs="Times New Roman"/>
          <w:sz w:val="16"/>
          <w:szCs w:val="16"/>
          <w:lang w:val="cs-CZ"/>
        </w:rPr>
        <w:t>V případě v</w:t>
      </w:r>
      <w:r w:rsidR="001A7DC5">
        <w:rPr>
          <w:rFonts w:ascii="Czechia Sans" w:hAnsi="Czechia Sans" w:cs="Times New Roman"/>
          <w:sz w:val="16"/>
          <w:szCs w:val="16"/>
          <w:lang w:val="cs-CZ"/>
        </w:rPr>
        <w:t>í</w:t>
      </w:r>
      <w:r w:rsidRPr="001E631C">
        <w:rPr>
          <w:rFonts w:ascii="Czechia Sans" w:hAnsi="Czechia Sans" w:cs="Times New Roman"/>
          <w:sz w:val="16"/>
          <w:szCs w:val="16"/>
          <w:lang w:val="cs-CZ"/>
        </w:rPr>
        <w:t xml:space="preserve">ce cizích jazyků, doplňte </w:t>
      </w:r>
      <w:r w:rsidR="00B86C14" w:rsidRPr="001E631C">
        <w:rPr>
          <w:rFonts w:ascii="Czechia Sans" w:hAnsi="Czechia Sans" w:cs="Times New Roman"/>
          <w:sz w:val="16"/>
          <w:szCs w:val="16"/>
          <w:lang w:val="cs-CZ"/>
        </w:rPr>
        <w:t>příslušný</w:t>
      </w:r>
      <w:r w:rsidRPr="001E631C">
        <w:rPr>
          <w:rFonts w:ascii="Czechia Sans" w:hAnsi="Czechia Sans" w:cs="Times New Roman"/>
          <w:sz w:val="16"/>
          <w:szCs w:val="16"/>
          <w:lang w:val="cs-CZ"/>
        </w:rPr>
        <w:t xml:space="preserve"> cizí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5590" w14:textId="4C6F81E7" w:rsidR="00FF7BBE" w:rsidRPr="00D60687" w:rsidRDefault="00FF7BBE" w:rsidP="00FF7BBE">
    <w:pPr>
      <w:pStyle w:val="Nadpis1"/>
      <w:spacing w:before="0"/>
      <w:jc w:val="center"/>
      <w:rPr>
        <w:rFonts w:ascii="Czechia Sans" w:hAnsi="Czechia Sans"/>
        <w:color w:val="000000" w:themeColor="text1"/>
        <w:sz w:val="26"/>
        <w:szCs w:val="26"/>
        <w:lang w:val="cs-CZ"/>
      </w:rPr>
    </w:pPr>
    <w:r w:rsidRPr="00D60687">
      <w:rPr>
        <w:rFonts w:ascii="Czechia Sans" w:hAnsi="Czechia Sans"/>
        <w:color w:val="000000" w:themeColor="text1"/>
        <w:sz w:val="26"/>
        <w:szCs w:val="26"/>
        <w:lang w:val="cs-CZ"/>
      </w:rPr>
      <w:t>Doporučený vzor</w:t>
    </w:r>
    <w:r w:rsidR="000E2641" w:rsidRPr="00D60687">
      <w:rPr>
        <w:rFonts w:ascii="Czechia Sans" w:hAnsi="Czechia Sans"/>
        <w:color w:val="000000" w:themeColor="text1"/>
        <w:sz w:val="26"/>
        <w:szCs w:val="26"/>
        <w:lang w:val="cs-CZ"/>
      </w:rPr>
      <w:t xml:space="preserve"> formuláře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6D0880"/>
    <w:multiLevelType w:val="hybridMultilevel"/>
    <w:tmpl w:val="F8A46B00"/>
    <w:lvl w:ilvl="0" w:tplc="CCC6872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7705">
    <w:abstractNumId w:val="8"/>
  </w:num>
  <w:num w:numId="2" w16cid:durableId="1042941125">
    <w:abstractNumId w:val="6"/>
  </w:num>
  <w:num w:numId="3" w16cid:durableId="1927959680">
    <w:abstractNumId w:val="5"/>
  </w:num>
  <w:num w:numId="4" w16cid:durableId="329334551">
    <w:abstractNumId w:val="4"/>
  </w:num>
  <w:num w:numId="5" w16cid:durableId="752358880">
    <w:abstractNumId w:val="7"/>
  </w:num>
  <w:num w:numId="6" w16cid:durableId="2071731947">
    <w:abstractNumId w:val="3"/>
  </w:num>
  <w:num w:numId="7" w16cid:durableId="407461096">
    <w:abstractNumId w:val="2"/>
  </w:num>
  <w:num w:numId="8" w16cid:durableId="66539610">
    <w:abstractNumId w:val="1"/>
  </w:num>
  <w:num w:numId="9" w16cid:durableId="1217471616">
    <w:abstractNumId w:val="0"/>
  </w:num>
  <w:num w:numId="10" w16cid:durableId="11607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182"/>
    <w:rsid w:val="00034616"/>
    <w:rsid w:val="0006063C"/>
    <w:rsid w:val="0007613E"/>
    <w:rsid w:val="000821EB"/>
    <w:rsid w:val="000857F8"/>
    <w:rsid w:val="000B1A63"/>
    <w:rsid w:val="000B6309"/>
    <w:rsid w:val="000E2641"/>
    <w:rsid w:val="000E2E66"/>
    <w:rsid w:val="000E34EA"/>
    <w:rsid w:val="001424CF"/>
    <w:rsid w:val="0015074B"/>
    <w:rsid w:val="00175AB9"/>
    <w:rsid w:val="00177AB3"/>
    <w:rsid w:val="001A75CD"/>
    <w:rsid w:val="001A7DC5"/>
    <w:rsid w:val="001B5C1C"/>
    <w:rsid w:val="001E631C"/>
    <w:rsid w:val="001F6270"/>
    <w:rsid w:val="00200BE8"/>
    <w:rsid w:val="0027289D"/>
    <w:rsid w:val="00285DE8"/>
    <w:rsid w:val="0029639D"/>
    <w:rsid w:val="002B479F"/>
    <w:rsid w:val="002C2E00"/>
    <w:rsid w:val="002D5CAA"/>
    <w:rsid w:val="002E42EA"/>
    <w:rsid w:val="002F244F"/>
    <w:rsid w:val="003223EB"/>
    <w:rsid w:val="00326F90"/>
    <w:rsid w:val="003A2FC8"/>
    <w:rsid w:val="003B3B5A"/>
    <w:rsid w:val="003E365F"/>
    <w:rsid w:val="0041300A"/>
    <w:rsid w:val="00422A27"/>
    <w:rsid w:val="00423335"/>
    <w:rsid w:val="004402E7"/>
    <w:rsid w:val="004516AD"/>
    <w:rsid w:val="00473E03"/>
    <w:rsid w:val="0047637E"/>
    <w:rsid w:val="00480F38"/>
    <w:rsid w:val="00485885"/>
    <w:rsid w:val="004916D7"/>
    <w:rsid w:val="004C0342"/>
    <w:rsid w:val="005121D8"/>
    <w:rsid w:val="00565565"/>
    <w:rsid w:val="00590444"/>
    <w:rsid w:val="005B5F71"/>
    <w:rsid w:val="005C7E60"/>
    <w:rsid w:val="005E023C"/>
    <w:rsid w:val="005F2080"/>
    <w:rsid w:val="00635A69"/>
    <w:rsid w:val="00641090"/>
    <w:rsid w:val="00642FD0"/>
    <w:rsid w:val="00675947"/>
    <w:rsid w:val="0067793E"/>
    <w:rsid w:val="0069527B"/>
    <w:rsid w:val="006D1670"/>
    <w:rsid w:val="006F02AB"/>
    <w:rsid w:val="006F76A5"/>
    <w:rsid w:val="007152C8"/>
    <w:rsid w:val="0071600D"/>
    <w:rsid w:val="00744C47"/>
    <w:rsid w:val="0076246E"/>
    <w:rsid w:val="007B07EB"/>
    <w:rsid w:val="007B473A"/>
    <w:rsid w:val="00801263"/>
    <w:rsid w:val="008127C9"/>
    <w:rsid w:val="008307D2"/>
    <w:rsid w:val="0084697F"/>
    <w:rsid w:val="0087531D"/>
    <w:rsid w:val="008B2CF3"/>
    <w:rsid w:val="008E669D"/>
    <w:rsid w:val="009040E4"/>
    <w:rsid w:val="00947F11"/>
    <w:rsid w:val="009608A1"/>
    <w:rsid w:val="00996B37"/>
    <w:rsid w:val="00996EB1"/>
    <w:rsid w:val="009A0050"/>
    <w:rsid w:val="009F4C6D"/>
    <w:rsid w:val="00A13E94"/>
    <w:rsid w:val="00A30DEA"/>
    <w:rsid w:val="00A34DD4"/>
    <w:rsid w:val="00A35246"/>
    <w:rsid w:val="00A567B7"/>
    <w:rsid w:val="00A8208B"/>
    <w:rsid w:val="00A9234E"/>
    <w:rsid w:val="00A96979"/>
    <w:rsid w:val="00AA1D8D"/>
    <w:rsid w:val="00AB5D13"/>
    <w:rsid w:val="00AB5DA3"/>
    <w:rsid w:val="00AE2305"/>
    <w:rsid w:val="00AE6F2D"/>
    <w:rsid w:val="00B05CAB"/>
    <w:rsid w:val="00B25C72"/>
    <w:rsid w:val="00B47730"/>
    <w:rsid w:val="00B47F42"/>
    <w:rsid w:val="00B826E5"/>
    <w:rsid w:val="00B86C14"/>
    <w:rsid w:val="00BA0B3D"/>
    <w:rsid w:val="00BB4174"/>
    <w:rsid w:val="00BC1516"/>
    <w:rsid w:val="00BD3634"/>
    <w:rsid w:val="00BF35DF"/>
    <w:rsid w:val="00C61C59"/>
    <w:rsid w:val="00C70CF4"/>
    <w:rsid w:val="00C80D3C"/>
    <w:rsid w:val="00C847E1"/>
    <w:rsid w:val="00C85E27"/>
    <w:rsid w:val="00CA0D17"/>
    <w:rsid w:val="00CB0664"/>
    <w:rsid w:val="00CD782C"/>
    <w:rsid w:val="00CE7861"/>
    <w:rsid w:val="00D3391A"/>
    <w:rsid w:val="00D60687"/>
    <w:rsid w:val="00D82CF4"/>
    <w:rsid w:val="00D831B6"/>
    <w:rsid w:val="00DA5F51"/>
    <w:rsid w:val="00DC741E"/>
    <w:rsid w:val="00E37A85"/>
    <w:rsid w:val="00E440C0"/>
    <w:rsid w:val="00E5588C"/>
    <w:rsid w:val="00EC1436"/>
    <w:rsid w:val="00EC25E7"/>
    <w:rsid w:val="00EC5E32"/>
    <w:rsid w:val="00ED4C90"/>
    <w:rsid w:val="00F1053E"/>
    <w:rsid w:val="00F21E77"/>
    <w:rsid w:val="00F25D66"/>
    <w:rsid w:val="00F35FF9"/>
    <w:rsid w:val="00F8517E"/>
    <w:rsid w:val="00FA628F"/>
    <w:rsid w:val="00FC693F"/>
    <w:rsid w:val="00FE0674"/>
    <w:rsid w:val="00FE2E85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105CD5"/>
  <w14:defaultImageDpi w14:val="330"/>
  <w15:docId w15:val="{84408AB4-7E55-4AD3-96AB-756733D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30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D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D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D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37A8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DA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741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4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74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Thérová Štěpánka</cp:lastModifiedBy>
  <cp:revision>8</cp:revision>
  <dcterms:created xsi:type="dcterms:W3CDTF">2026-02-19T11:58:00Z</dcterms:created>
  <dcterms:modified xsi:type="dcterms:W3CDTF">2026-02-19T14:34:00Z</dcterms:modified>
  <cp:category/>
</cp:coreProperties>
</file>